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Consultant CRM Pipeline Template</w:t>
      </w:r>
    </w:p>
    <w:p>
      <w:pPr>
        <w:pStyle w:val="Heading2"/>
      </w:pPr>
      <w:r>
        <w:t>Lead Captured</w:t>
      </w:r>
    </w:p>
    <w:p>
      <w:r>
        <w:t>Source, company size, urgency, budget range</w:t>
      </w:r>
    </w:p>
    <w:p>
      <w:pPr>
        <w:pStyle w:val="Heading2"/>
      </w:pPr>
      <w:r>
        <w:t>Discovery Scheduled</w:t>
      </w:r>
    </w:p>
    <w:p>
      <w:r>
        <w:t>Call booked, stakeholders identified</w:t>
      </w:r>
    </w:p>
    <w:p>
      <w:pPr>
        <w:pStyle w:val="Heading2"/>
      </w:pPr>
      <w:r>
        <w:t>Discovery Complete</w:t>
      </w:r>
    </w:p>
    <w:p>
      <w:r>
        <w:t>Pain points, objections, timeline</w:t>
      </w:r>
    </w:p>
    <w:p>
      <w:pPr>
        <w:pStyle w:val="Heading2"/>
      </w:pPr>
      <w:r>
        <w:t>Proposal Sent</w:t>
      </w:r>
    </w:p>
    <w:p>
      <w:r>
        <w:t>Proposal amount, follow-up date</w:t>
      </w:r>
    </w:p>
    <w:p>
      <w:pPr>
        <w:pStyle w:val="Heading2"/>
      </w:pPr>
      <w:r>
        <w:t>Negotiation</w:t>
      </w:r>
    </w:p>
    <w:p>
      <w:r>
        <w:t>Decision blockers, revisions</w:t>
      </w:r>
    </w:p>
    <w:p>
      <w:pPr>
        <w:pStyle w:val="Heading2"/>
      </w:pPr>
      <w:r>
        <w:t>Closed Won</w:t>
      </w:r>
    </w:p>
    <w:p>
      <w:r>
        <w:t>Onboarding triggered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